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书名：教你学铅笔画</w:t>
      </w:r>
    </w:p>
    <w:p>
      <w:r>
        <w:t>作者：雪瓴编绘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教你学铅笔画 评论地址：https://www.jiaokey.com/book/detail/10881255.html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