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中国古典名著彩图注音版  西游记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中国古典名著彩图注音版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本书出售、求购地址：https://www.jiaokey.com/book/detail/10881212.html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关键词搜索：https://www.jiaokey.com/tag/中国古典名著彩图注音版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