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中国古典名著彩图注音版  三国演义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中国古典名著彩图注音版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本书出售、求购地址：https://www.jiaokey.com/book/detail/10881211.html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关键词搜索：https://www.jiaokey.com/tag/中国古典名著彩图注音版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