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牦牛救主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牦牛救主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本书出售、求购地址：https://www.jiaokey.com/book/detail/10881194.html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关键词搜索：https://www.jiaokey.com/tag/牦牛救主.html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