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书名：虎鲸布阵</w:t>
      </w:r>
    </w:p>
    <w:p>
      <w:r>
        <w:t>作者：梁泊著</w:t>
      </w:r>
    </w:p>
    <w:p>
      <w:r>
        <w:t>出版社：武汉:湖北少年儿童出版社,2002.09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虎鲸布阵 评论地址：https://www.jiaokey.com/book/detail/10881192.html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