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书名：创意设计</w:t>
      </w:r>
    </w:p>
    <w:p>
      <w:r>
        <w:t>作者：郑东舟，阎宏编著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创意设计 评论地址：https://www.jiaokey.com/book/detail/10881100.html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