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27  你不知道的二二八  另一面的二二八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27  你不知道的二二八  另一面的二二八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本书出售、求购地址：https://www.jiaokey.com/book/detail/10881053.html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27  你不知道的二二八  另一面的二二八.html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