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40  你是景福门  为文学开窗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40  你是景福门  为文学开窗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本书出售、求购地址：https://www.jiaokey.com/book/detail/10881050.html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40  你是景福门  为文学开窗.html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