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李敖大全集  21  给国民党难看  给外省人难看  给台湾人难看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李敖大全集  21  给国民党难看  给外省人难看  给台湾人难看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本书出售、求购地址：https://www.jiaokey.com/book/detail/10881049.html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关键词搜索：https://www.jiaokey.com/tag/李敖大全集  21  给国民党难看  给外省人难看  给台湾人难看.html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