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36  中国近代史新论  中国现代史正论  中国现代史定论</w:t>
      </w:r>
    </w:p>
    <w:p>
      <w:r>
        <w:t>作者：李敖著</w:t>
      </w:r>
    </w:p>
    <w:p>
      <w:r>
        <w:t>出版社：北京：中国友谊出版公司</w:t>
      </w:r>
    </w:p>
    <w:p>
      <w:r>
        <w:t>出版日期：2000</w:t>
      </w:r>
    </w:p>
    <w:p>
      <w:r>
        <w:t>总页数：424</w:t>
      </w:r>
    </w:p>
    <w:p>
      <w:r>
        <w:t>更多请访问教客网: www.jiaokey.com</w:t>
      </w:r>
    </w:p>
    <w:p>
      <w:r>
        <w:t>李敖大全集  36  中国近代史新论  中国现代史正论  中国现代史定论 评论地址：https://www.jiaokey.com/book/detail/10881045.html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