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一个预备军官的日记  上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一个预备军官的日记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本书出售、求购地址：https://www.jiaokey.com/book/detail/10881044.html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关键词搜索：https://www.jiaokey.com/tag/一个预备军官的日记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