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大卫·科波菲尔-不可能的故事</w:t>
      </w:r>
    </w:p>
    <w:p>
      <w:r>
        <w:rPr>
          <w:rFonts w:ascii="宋体" w:hAnsi="宋体" w:eastAsia="宋体"/>
          <w:sz w:val="24"/>
        </w:rPr>
        <w:t>（美）大卫·科波菲尔（David Copperfield），（美）珍妮特·伯利纳（Janet Berliner）编著；本书翻译组译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大卫·科波菲尔-不可能的故事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（美）大卫·科波菲尔（David Copperfield），（美）珍妮特·伯利纳（Janet Berliner）编著；本书翻译组译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本书出售、求购地址：https://www.jiaokey.com/book/detail/10881032.html</w:t>
      </w:r>
    </w:p>
    <w:p>
      <w:r>
        <w:t>更多相关图书推荐：https://www.jiaokey.com</w:t>
      </w:r>
    </w:p>
    <w:p>
      <w:r>
        <w:t>（美）大卫·科波菲尔（David Copperfield），（美）珍妮特·伯利纳（Janet Berliner）编著；本书翻译组译 其他作品：https://www.jiaokey.com/tag/（美）大卫·科波菲尔（David Copperfield），（美）珍妮特·伯利纳（Janet Berliner）编著；本书翻译组译.html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关键词搜索：https://www.jiaokey.com/tag/大卫·科波菲尔-不可能的故事.html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