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林黛玉的短信息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林黛玉的短信息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本书出售、求购地址：https://www.jiaokey.com/book/detail/10881017.html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关键词搜索：https://www.jiaokey.com/tag/林黛玉的短信息.html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