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亚玛街的烟花女</w:t>
      </w:r>
    </w:p>
    <w:p>
      <w:r>
        <w:rPr>
          <w:rFonts w:ascii="宋体" w:hAnsi="宋体" w:eastAsia="宋体"/>
          <w:sz w:val="24"/>
        </w:rPr>
        <w:t>（俄）亚·库普林（А.Куприн）著；石枕川译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亚玛街的烟花女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（俄）亚·库普林（А.Куприн）著；石枕川译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本书出售、求购地址：https://www.jiaokey.com/book/detail/10880991.html</w:t>
      </w:r>
    </w:p>
    <w:p>
      <w:r>
        <w:t>更多相关图书推荐：https://www.jiaokey.com</w:t>
      </w:r>
    </w:p>
    <w:p>
      <w:r>
        <w:t>（俄）亚·库普林（А.Куприн）著；石枕川译 其他作品：https://www.jiaokey.com/tag/（俄）亚·库普林（А.Куприн）著；石枕川译.html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苏联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