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书名：巴黎烧了吗?</w:t>
      </w:r>
    </w:p>
    <w:p>
      <w:r>
        <w:t>作者：（美） 拉莱·科林斯（Larry Collins），（法）多米尼克·拉皮埃尔（Dominique Lapierre）著；董乐山译</w:t>
      </w:r>
    </w:p>
    <w:p>
      <w:r>
        <w:t>出版社：南京:译林出版社,2002.07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巴黎烧了吗? 评论地址：https://www.jiaokey.com/book/detail/10880985.html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