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书名：第一夫人  从玛撒·华盛顿到劳拉·布什</w:t>
      </w:r>
    </w:p>
    <w:p>
      <w:r>
        <w:t>作者：（美）罗伯特·沃森（Robert P.Watson）著；黄爱萍等译</w:t>
      </w:r>
    </w:p>
    <w:p>
      <w:r>
        <w:t>出版社：北京：新华出版社</w:t>
      </w:r>
    </w:p>
    <w:p>
      <w:r>
        <w:t>出版日期：2002.10</w:t>
      </w:r>
    </w:p>
    <w:p>
      <w:r>
        <w:t>总页数：317</w:t>
      </w:r>
    </w:p>
    <w:p>
      <w:r>
        <w:t>更多请访问教客网: www.jiaokey.com</w:t>
      </w:r>
    </w:p>
    <w:p>
      <w:r>
        <w:t>第一夫人  从玛撒·华盛顿到劳拉·布什 评论地址：https://www.jiaokey.com/book/detail/10880979.html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