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流星雨解毒片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流星雨解毒片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本书出售、求购地址：https://www.jiaokey.com/book/detail/10880936.html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关键词搜索：https://www.jiaokey.com/tag/流星雨解毒片.html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