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B 一代童星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B 一代童星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本书出售、求购地址：https://www.jiaokey.com/book/detail/10880889.html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B 一代童星.html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