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J 截拳道宗师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J 截拳道宗师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本书出售、求购地址：https://www.jiaokey.com/book/detail/10880888.html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J 截拳道宗师.html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