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书名：贵宾室的怪客</w:t>
      </w:r>
    </w:p>
    <w:p>
      <w:r>
        <w:t>作者：（日）内田康夫著；杨爽，姚继中译</w:t>
      </w:r>
    </w:p>
    <w:p>
      <w:r>
        <w:t>出版社：成都：四川文艺出版社</w:t>
      </w:r>
    </w:p>
    <w:p>
      <w:r>
        <w:t>出版日期：2002.10</w:t>
      </w:r>
    </w:p>
    <w:p>
      <w:r>
        <w:t>总页数：345</w:t>
      </w:r>
    </w:p>
    <w:p>
      <w:r>
        <w:t>更多请访问教客网: www.jiaokey.com</w:t>
      </w:r>
    </w:p>
    <w:p>
      <w:r>
        <w:t>贵宾室的怪客 评论地址：https://www.jiaokey.com/book/detail/10880850.html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