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教猪唱歌</w:t>
      </w:r>
    </w:p>
    <w:p>
      <w:r>
        <w:rPr>
          <w:rFonts w:ascii="宋体" w:hAnsi="宋体" w:eastAsia="宋体"/>
          <w:sz w:val="24"/>
        </w:rPr>
        <w:t>（加）科迪莉亚·斯特鲁布（Cordelia Strube）著；刘云波译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教猪唱歌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（加）科迪莉亚·斯特鲁布（Cordelia Strube）著；刘云波译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本书出售、求购地址：https://www.jiaokey.com/book/detail/10880843.html</w:t>
      </w:r>
    </w:p>
    <w:p>
      <w:r>
        <w:t>更多相关图书推荐：https://www.jiaokey.com</w:t>
      </w:r>
    </w:p>
    <w:p>
      <w:r>
        <w:t>（加）科迪莉亚·斯特鲁布（Cordelia Strube）著；刘云波译 其他作品：https://www.jiaokey.com/tag/（加）科迪莉亚·斯特鲁布（Cordelia Strube）著；刘云波译.html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关键词搜索：https://www.jiaokey.com/tag/教猪唱歌.html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