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书名：如果女人不乖</w:t>
      </w:r>
    </w:p>
    <w:p>
      <w:r>
        <w:t>作者：雪原著</w:t>
      </w:r>
    </w:p>
    <w:p>
      <w:r>
        <w:t>出版社：广州:花城出版社,2002.09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如果女人不乖 评论地址：https://www.jiaokey.com/book/detail/10880831.html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