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华罗庚：下棋找高手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华罗庚：下棋找高手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本书出售、求购地址：https://www.jiaokey.com/book/detail/10880813.html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关键词搜索：https://www.jiaokey.com/tag/华罗庚：下棋找高手.html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