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书名：工程制图与计算机绘图学习指导与提高</w:t>
      </w:r>
    </w:p>
    <w:p>
      <w:r>
        <w:t>作者：肖立峰编著</w:t>
      </w:r>
    </w:p>
    <w:p>
      <w:r>
        <w:t>出版社：北京：北京航空航天大学出版社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工程制图与计算机绘图学习指导与提高 评论地址：https://www.jiaokey.com/book/detail/10880676.html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