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  串雅外编卷3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  串雅外编卷3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本书出售、求购地址：https://www.jiaokey.com/book/detail/10880623.html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  串雅外编卷3.html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