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串雅外编卷2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串雅外编卷2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本书出售、求购地址：https://www.jiaokey.com/book/detail/10880622.html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串雅外编卷2.html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