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书名：老年人社会及医疗状况的流行病学研究</w:t>
      </w:r>
    </w:p>
    <w:p>
      <w:r>
        <w:t>作者：世界卫生组织欧洲地区办事处编；李格，周志浦译</w:t>
      </w:r>
    </w:p>
    <w:p>
      <w:r>
        <w:t>出版社：北京：人民卫生出版社</w:t>
      </w:r>
    </w:p>
    <w:p>
      <w:r>
        <w:t>出版日期：1986.04</w:t>
      </w:r>
    </w:p>
    <w:p>
      <w:r>
        <w:t>总页数：42</w:t>
      </w:r>
    </w:p>
    <w:p>
      <w:r>
        <w:t>更多请访问教客网: www.jiaokey.com</w:t>
      </w:r>
    </w:p>
    <w:p>
      <w:r>
        <w:t>老年人社会及医疗状况的流行病学研究 评论地址：https://www.jiaokey.com/book/detail/10880603.html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