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书名：国家基本药物国内文献索引  1950-1983</w:t>
      </w:r>
    </w:p>
    <w:p>
      <w:r>
        <w:t>作者：谢道刚，陈登和主编</w:t>
      </w:r>
    </w:p>
    <w:p>
      <w:r>
        <w:t>出版社：成都市龙泉驿区第一人民医院</w:t>
      </w:r>
    </w:p>
    <w:p>
      <w:r>
        <w:t>出版日期：1984.04</w:t>
      </w:r>
    </w:p>
    <w:p>
      <w:r>
        <w:t>总页数：399</w:t>
      </w:r>
    </w:p>
    <w:p>
      <w:r>
        <w:t>更多请访问教客网: www.jiaokey.com</w:t>
      </w:r>
    </w:p>
    <w:p>
      <w:r>
        <w:t>国家基本药物国内文献索引  1950-1983 评论地址：https://www.jiaokey.com/book/detail/10880601.html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