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英文打字自习基础  英文打字自习附录  英文打字技能检定试验问题</w:t>
      </w:r>
    </w:p>
    <w:p>
      <w:r>
        <w:rPr>
          <w:rFonts w:ascii="宋体" w:hAnsi="宋体" w:eastAsia="宋体"/>
          <w:sz w:val="24"/>
        </w:rPr>
        <w:t>日本商工会议所，各地商工会议所主编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英文打字自习基础  英文打字自习附录  英文打字技能检定试验问题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日本商工会议所，各地商工会议所主编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国际打字学社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本书出售、求购地址：https://www.jiaokey.com/book/detail/10880583.html</w:t>
      </w:r>
    </w:p>
    <w:p>
      <w:r>
        <w:t>更多相关图书推荐：https://www.jiaokey.com</w:t>
      </w:r>
    </w:p>
    <w:p>
      <w:r>
        <w:t>日本商工会议所，各地商工会议所主编 其他作品：https://www.jiaokey.com/tag/日本商工会议所，各地商工会议所主编.html</w:t>
      </w:r>
    </w:p>
    <w:p>
      <w:r>
        <w:t>国际打字学社 出版图书：https://www.jiaokey.com/tag/国际打字学社.html</w:t>
      </w:r>
    </w:p>
    <w:p>
      <w:r>
        <w:t>关键词搜索：https://www.jiaokey.com/tag/英文打字自习基础  英文打字自习附录  英文打字技能检定试验问题.html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