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书名：中国医药汇海  14  第九种  颅？经目次</w:t>
      </w:r>
    </w:p>
    <w:p>
      <w:r>
        <w:t>作者:蔡陆仙编</w:t>
      </w:r>
    </w:p>
    <w:p>
      <w:r>
        <w:t>出版社:北京市中国书店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中国医药汇海  14  第九种  颅？经目次评论地址：https://www.jiaokey.com/book/detail/10880575.html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