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14  第八种  针灸甲乙经目次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14  第八种  针灸甲乙经目次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14  第八种  针灸甲乙经目次.html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