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13  第七种  王叔和脉经目次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13  第七种  王叔和脉经目次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本书出售、求购地址：https://www.jiaokey.com/book/detail/10880573.html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13  第七种  王叔和脉经目次.html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