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书名：癌症化学治疗的毒副反应及其处理</w:t>
      </w:r>
    </w:p>
    <w:p>
      <w:r>
        <w:t>作者：韩少良，邵永孚编著</w:t>
      </w:r>
    </w:p>
    <w:p>
      <w:r>
        <w:t>出版社：上海医科大学出版社；上海：复旦大学出版社</w:t>
      </w:r>
    </w:p>
    <w:p>
      <w:r>
        <w:t>出版日期：2001.11</w:t>
      </w:r>
    </w:p>
    <w:p>
      <w:r>
        <w:t>总页数：313</w:t>
      </w:r>
    </w:p>
    <w:p>
      <w:r>
        <w:t>更多请访问教客网: www.jiaokey.com</w:t>
      </w:r>
    </w:p>
    <w:p>
      <w:r>
        <w:t>癌症化学治疗的毒副反应及其处理 评论地址：https://www.jiaokey.com/book/detail/10880563.html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