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光盘数据库检索指南</w:t>
      </w:r>
    </w:p>
    <w:p>
      <w:r>
        <w:rPr>
          <w:rFonts w:ascii="宋体" w:hAnsi="宋体" w:eastAsia="宋体"/>
          <w:sz w:val="24"/>
        </w:rPr>
        <w:t>毛文敏，黄筱刚等编著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光盘数据库检索指南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毛文敏，黄筱刚等编著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光盘-光电检索-数据库 光电检索-光盘-数据库 数据库-光电检索-光盘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本书出售、求购地址：https://www.jiaokey.com/book/detail/10880553.html</w:t>
      </w:r>
    </w:p>
    <w:p>
      <w:r>
        <w:t>更多相关图书推荐：https://www.jiaokey.com</w:t>
      </w:r>
    </w:p>
    <w:p>
      <w:r>
        <w:t>毛文敏，黄筱刚等编著 其他作品：https://www.jiaokey.com/tag/毛文敏，黄筱刚等编著.html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关键词搜索：https://www.jiaokey.com/tag/光盘-光电检索-数据库 光电检索-光盘-数据库 数据库-光电检索-光盘.html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