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书名：肝脾胰超声影象诊断学</w:t>
      </w:r>
    </w:p>
    <w:p>
      <w:r>
        <w:t>作者：（英）科斯格罗夫（Cosgrove，D.O.），（英）麦克里迪（Mccready，V.R.）著；张青萍等译</w:t>
      </w:r>
    </w:p>
    <w:p>
      <w:r>
        <w:t>出版社：武汉：中国地质大学出版社</w:t>
      </w:r>
    </w:p>
    <w:p>
      <w:r>
        <w:t>出版日期：1988.12</w:t>
      </w:r>
    </w:p>
    <w:p>
      <w:r>
        <w:t>总页数：344</w:t>
      </w:r>
    </w:p>
    <w:p>
      <w:r>
        <w:t>更多请访问教客网: www.jiaokey.com</w:t>
      </w:r>
    </w:p>
    <w:p>
      <w:r>
        <w:t>肝脾胰超声影象诊断学 评论地址：https://www.jiaokey.com/book/detail/10880540.html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