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书名：肺不张的 X 线诊断</w:t>
      </w:r>
    </w:p>
    <w:p>
      <w:r>
        <w:t>作者：曹一清编著</w:t>
      </w:r>
    </w:p>
    <w:p>
      <w:r>
        <w:t>出版社：昆明:云南人民出版社,1981.09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肺不张的 X 线诊断 评论地址：https://www.jiaokey.com/book/detail/10880539.html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