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书名：肝脏疾病免疫学</w:t>
      </w:r>
    </w:p>
    <w:p>
      <w:r>
        <w:t>作者：（英）托马斯（Thomas，H.C.）等著；曾庆馀译</w:t>
      </w:r>
    </w:p>
    <w:p>
      <w:r>
        <w:t>出版社：广州：广东科技出版社</w:t>
      </w:r>
    </w:p>
    <w:p>
      <w:r>
        <w:t>出版日期：1988.05</w:t>
      </w:r>
    </w:p>
    <w:p>
      <w:r>
        <w:t>总页数：209</w:t>
      </w:r>
    </w:p>
    <w:p>
      <w:r>
        <w:t>更多请访问教客网: www.jiaokey.com</w:t>
      </w:r>
    </w:p>
    <w:p>
      <w:r>
        <w:t>肝脏疾病免疫学 评论地址：https://www.jiaokey.com/book/detail/10880534.html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