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书名：重症监护病案精选</w:t>
      </w:r>
    </w:p>
    <w:p>
      <w:r>
        <w:t>作者：（美）Steven A.Sahn，（美）John E.Heffner主编；赵榕富主译</w:t>
      </w:r>
    </w:p>
    <w:p>
      <w:r>
        <w:t>出版社：南昌:江西科学技术出版社,2002.02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重症监护病案精选 评论地址：https://www.jiaokey.com/book/detail/10880528.html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