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书名：护理操作错误与预防</w:t>
      </w:r>
    </w:p>
    <w:p>
      <w:r>
        <w:t>作者：同济医科大学附属协和医院护理部编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总页数：189</w:t>
      </w:r>
    </w:p>
    <w:p>
      <w:r>
        <w:t>更多请访问教客网: www.jiaokey.com</w:t>
      </w:r>
    </w:p>
    <w:p>
      <w:r>
        <w:t>护理操作错误与预防 评论地址：https://www.jiaokey.com/book/detail/10880506.html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