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书名：医疗仪器购置管理与使用  第1集</w:t>
      </w:r>
    </w:p>
    <w:p>
      <w:r>
        <w:t>作者：程曲，史伟主编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总页数：234</w:t>
      </w:r>
    </w:p>
    <w:p>
      <w:r>
        <w:t>更多请访问教客网: www.jiaokey.com</w:t>
      </w:r>
    </w:p>
    <w:p>
      <w:r>
        <w:t>医疗仪器购置管理与使用  第1集 评论地址：https://www.jiaokey.com/book/detail/10880486.html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