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书名：控制人类传染病</w:t>
      </w:r>
    </w:p>
    <w:p>
      <w:r>
        <w:t>作者：（美）贝内森（Benenson，A.S.）主编；孙衡山等译</w:t>
      </w:r>
    </w:p>
    <w:p>
      <w:r>
        <w:t>出版社：济南：济南出版社</w:t>
      </w:r>
    </w:p>
    <w:p>
      <w:r>
        <w:t>出版日期：1989.09</w:t>
      </w:r>
    </w:p>
    <w:p>
      <w:r>
        <w:t>总页数：485</w:t>
      </w:r>
    </w:p>
    <w:p>
      <w:r>
        <w:t>更多请访问教客网: www.jiaokey.com</w:t>
      </w:r>
    </w:p>
    <w:p>
      <w:r>
        <w:t>控制人类传染病 评论地址：https://www.jiaokey.com/book/detail/10880430.html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