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治学之道  老一辈生理科学家自述</w:t>
      </w:r>
    </w:p>
    <w:p>
      <w:r>
        <w:rPr>
          <w:rFonts w:ascii="宋体" w:hAnsi="宋体" w:eastAsia="宋体"/>
          <w:sz w:val="24"/>
        </w:rPr>
        <w:t>王志均，韩济生主编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治学之道  老一辈生理科学家自述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王志均，韩济生主编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生理学-生物学家(学科: 经验 地点: 中国) 药理学-医学家(学科: 经验 地点: 中国) 生物化学-化学家(学科: 经验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本书出售、求购地址：https://www.jiaokey.com/book/detail/10880400.html</w:t>
      </w:r>
    </w:p>
    <w:p>
      <w:r>
        <w:t>更多相关图书推荐：https://www.jiaokey.com</w:t>
      </w:r>
    </w:p>
    <w:p>
      <w:r>
        <w:t>王志均，韩济生主编 其他作品：https://www.jiaokey.com/tag/王志均，韩济生主编.html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关键词搜索：https://www.jiaokey.com/tag/生理学-生物学家(学科: 经验 地点: 中国) 药理学-医学家(学科: 经验 地点: 中国) 生物化学-化学家(学科: 经验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