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中国医学细菌菌种目录  1993版</w:t>
      </w:r>
    </w:p>
    <w:p>
      <w:r>
        <w:rPr>
          <w:rFonts w:ascii="宋体" w:hAnsi="宋体" w:eastAsia="宋体"/>
          <w:sz w:val="24"/>
        </w:rPr>
        <w:t>袁曾麟主编；中国医学细菌保藏管理中心编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中国医学细菌菌种目录  1993版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袁曾麟主编；中国医学细菌保藏管理中心编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本书出售、求购地址：https://www.jiaokey.com/book/detail/10880362.html</w:t>
      </w:r>
    </w:p>
    <w:p>
      <w:r>
        <w:t>更多相关图书推荐：https://www.jiaokey.com</w:t>
      </w:r>
    </w:p>
    <w:p>
      <w:r>
        <w:t>袁曾麟主编；中国医学细菌保藏管理中心编 其他作品：https://www.jiaokey.com/tag/袁曾麟主编；中国医学细菌保藏管理中心编.html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关键词搜索：https://www.jiaokey.com/tag/中国医学细菌菌种目录  1993版.html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