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书名：临床医学专业硕士、博士学位临床能力考核</w:t>
      </w:r>
    </w:p>
    <w:p>
      <w:r>
        <w:t>作者：卫生部科技教育司编</w:t>
      </w:r>
    </w:p>
    <w:p>
      <w:r>
        <w:t>出版社：北京：中国协和医科大学出版社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临床医学专业硕士、博士学位临床能力考核 评论地址：https://www.jiaokey.com/book/detail/10880287.html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