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书名：实时二维超声心动图</w:t>
      </w:r>
    </w:p>
    <w:p>
      <w:r>
        <w:t>作者：湖南医学院学报编辑部主编；李伟芳，郑启宇，陈协青，陈干仁，徐焕俐，韩承柱，李戈山，黄季春，高梅编</w:t>
      </w:r>
    </w:p>
    <w:p>
      <w:r>
        <w:t>出版社：湖南医学院</w:t>
      </w:r>
    </w:p>
    <w:p>
      <w:r>
        <w:t>出版日期：1983.10</w:t>
      </w:r>
    </w:p>
    <w:p>
      <w:r>
        <w:t>总页数：146</w:t>
      </w:r>
    </w:p>
    <w:p>
      <w:r>
        <w:t>更多请访问教客网: www.jiaokey.com</w:t>
      </w:r>
    </w:p>
    <w:p>
      <w:r>
        <w:t>实时二维超声心动图 评论地址：https://www.jiaokey.com/book/detail/10880278.html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