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书名：图解关节运动生理学  下肢分册</w:t>
      </w:r>
    </w:p>
    <w:p>
      <w:r>
        <w:t>作者：（法）卡庞德日（Kapandji，I.A）著；周同轼译</w:t>
      </w:r>
    </w:p>
    <w:p>
      <w:r>
        <w:t>出版社：广州：广东科技出版社</w:t>
      </w:r>
    </w:p>
    <w:p>
      <w:r>
        <w:t>出版日期：1987.06</w:t>
      </w:r>
    </w:p>
    <w:p>
      <w:r>
        <w:t>总页数：211</w:t>
      </w:r>
    </w:p>
    <w:p>
      <w:r>
        <w:t>更多请访问教客网: www.jiaokey.com</w:t>
      </w:r>
    </w:p>
    <w:p>
      <w:r>
        <w:t>图解关节运动生理学  下肢分册 评论地址：https://www.jiaokey.com/book/detail/10880275.html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