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玫瑰花飘香的国度-英国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玫瑰花飘香的国度-英国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本书出售、求购地址：https://www.jiaokey.com/book/detail/10880227.html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关键词搜索：https://www.jiaokey.com/tag/玫瑰花飘香的国度-英国.html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