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炒股看量大师  成交量在看盘中的应用</w:t>
      </w:r>
    </w:p>
    <w:p>
      <w:r>
        <w:rPr>
          <w:rFonts w:ascii="宋体" w:hAnsi="宋体" w:eastAsia="宋体"/>
          <w:sz w:val="24"/>
        </w:rPr>
        <w:t>周家勋，周勤勇著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炒股看量大师  成交量在看盘中的应用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周家勋，周勤勇著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证券交易 学科: 基本知识 地点: 中国) 股票 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本书出售、求购地址：https://www.jiaokey.com/book/detail/10880215.html</w:t>
      </w:r>
    </w:p>
    <w:p>
      <w:r>
        <w:t>更多相关图书推荐：https://www.jiaokey.com</w:t>
      </w:r>
    </w:p>
    <w:p>
      <w:r>
        <w:t>周家勋，周勤勇著 其他作品：https://www.jiaokey.com/tag/周家勋，周勤勇著.html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关键词搜索：https://www.jiaokey.com/tag/股票(学科: 证券交易 学科: 基本知识 地点: 中国) 股票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