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成事在天  机遇在市场及人生中的隐蔽角色</w:t>
      </w:r>
    </w:p>
    <w:p>
      <w:r>
        <w:rPr>
          <w:rFonts w:ascii="宋体" w:hAnsi="宋体" w:eastAsia="宋体"/>
          <w:sz w:val="24"/>
        </w:rPr>
        <w:t>（美）纳西穆·N.塔勒波（Nassim Nicholas Taleb）著；包新周，张玉昭译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成事在天  机遇在市场及人生中的隐蔽角色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（美）纳西穆·N.塔勒波（Nassim Nicholas Taleb）著；包新周，张玉昭译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本书出售、求购地址：https://www.jiaokey.com/book/detail/10880198.html</w:t>
      </w:r>
    </w:p>
    <w:p>
      <w:r>
        <w:t>更多相关图书推荐：https://www.jiaokey.com</w:t>
      </w:r>
    </w:p>
    <w:p>
      <w:r>
        <w:t>（美）纳西穆·N.塔勒波（Nassim Nicholas Taleb）著；包新周，张玉昭译 其他作品：https://www.jiaokey.com/tag/（美）纳西穆·N.塔勒波（Nassim Nicholas Taleb）著；包新周，张玉昭译.html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关键词搜索：https://www.jiaokey.com/tag/成事在天  机遇在市场及人生中的隐蔽角色.html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