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赚钱不难  成为百万富翁的10个步骤</w:t>
      </w:r>
    </w:p>
    <w:p>
      <w:r>
        <w:rPr>
          <w:rFonts w:ascii="宋体" w:hAnsi="宋体" w:eastAsia="宋体"/>
          <w:sz w:val="24"/>
        </w:rPr>
        <w:t>（澳）诺尔·威特克著；无逸，陈菁译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赚钱不难  成为百万富翁的10个步骤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（澳）诺尔·威特克著；无逸，陈菁译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本书出售、求购地址：https://www.jiaokey.com/book/detail/10880197.html</w:t>
      </w:r>
    </w:p>
    <w:p>
      <w:r>
        <w:t>更多相关图书推荐：https://www.jiaokey.com</w:t>
      </w:r>
    </w:p>
    <w:p>
      <w:r>
        <w:t>（澳）诺尔·威特克著；无逸，陈菁译 其他作品：https://www.jiaokey.com/tag/（澳）诺尔·威特克著；无逸，陈菁译.html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关键词搜索：https://www.jiaokey.com/tag/赚钱不难  成为百万富翁的10个步骤.html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